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书名：语言测试专业硕士论文精选</w:t>
      </w:r>
    </w:p>
    <w:p>
      <w:r>
        <w:t>作者：孙德金主编；北京语言大学汉语水平考试中心编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总页数：267</w:t>
      </w:r>
    </w:p>
    <w:p>
      <w:r>
        <w:t>更多请访问教客网: www.jiaokey.com</w:t>
      </w:r>
    </w:p>
    <w:p>
      <w:r>
        <w:t>语言测试专业硕士论文精选 评论地址：https://www.jiaokey.com/book/detail/12202419.html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