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书名：金融市场概论  第2版</w:t>
      </w:r>
    </w:p>
    <w:p>
      <w:r>
        <w:t>作者：王宗军编著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金融市场概论  第2版 评论地址：https://www.jiaokey.com/book/detail/12202432.html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