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书名：2006年金融联考历年试题解析与核心考点专题分析</w:t>
      </w:r>
    </w:p>
    <w:p>
      <w:r>
        <w:t>作者：聚英教育培训中心，金融考试研究中心编</w:t>
      </w:r>
    </w:p>
    <w:p>
      <w:r>
        <w:t>出版社：厦门：厦门大学出版社</w:t>
      </w:r>
    </w:p>
    <w:p>
      <w:r>
        <w:t>出版日期：2005.10</w:t>
      </w:r>
    </w:p>
    <w:p>
      <w:r>
        <w:t>总页数：524</w:t>
      </w:r>
    </w:p>
    <w:p>
      <w:r>
        <w:t>更多请访问教客网: www.jiaokey.com</w:t>
      </w:r>
    </w:p>
    <w:p>
      <w:r>
        <w:t>2006年金融联考历年试题解析与核心考点专题分析 评论地址：https://www.jiaokey.com/book/detail/12202434.html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