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书名：南宁市财政改革</w:t>
      </w:r>
    </w:p>
    <w:p>
      <w:r>
        <w:t>作者：林国强主编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南宁市财政改革 评论地址：https://www.jiaokey.com/book/detail/12202614.html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