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  甘肃积石山县大墩村调查</w:t>
      </w:r>
    </w:p>
    <w:p>
      <w:r>
        <w:t>作者：杜鲜，彭清深主编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保安族  甘肃积石山县大墩村调查 评论地址：https://www.jiaokey.com/book/detail/12202845.html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