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裕固族  甘肃肃南县大草滩村调查</w:t>
      </w:r>
    </w:p>
    <w:p>
      <w:r>
        <w:t>作者：郑筱筠，高子厚主编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总页数：401</w:t>
      </w:r>
    </w:p>
    <w:p>
      <w:r>
        <w:t>更多请访问教客网: www.jiaokey.com</w:t>
      </w:r>
    </w:p>
    <w:p>
      <w:r>
        <w:t>中国民族村寨调查  裕固族  甘肃肃南县大草滩村调查 评论地址：https://www.jiaokey.com/book/detail/12202853.html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