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京族  广西东兴市山心村调查</w:t>
      </w:r>
    </w:p>
    <w:p>
      <w:r>
        <w:t>作者：马居里，陈家柳主编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总页数：245</w:t>
      </w:r>
    </w:p>
    <w:p>
      <w:r>
        <w:t>更多请访问教客网: www.jiaokey.com</w:t>
      </w:r>
    </w:p>
    <w:p>
      <w:r>
        <w:t>中国民族村寨调查  京族  广西东兴市山心村调查 评论地址：https://www.jiaokey.com/book/detail/12202869.html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