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赫哲族  黑龙江同江市街津口乡调查</w:t>
      </w:r>
    </w:p>
    <w:p>
      <w:r>
        <w:t>作者：黄泽，刘金明主编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总页数：338</w:t>
      </w:r>
    </w:p>
    <w:p>
      <w:r>
        <w:t>更多请访问教客网: www.jiaokey.com</w:t>
      </w:r>
    </w:p>
    <w:p>
      <w:r>
        <w:t>中国民族村寨调查  赫哲族  黑龙江同江市街津口乡调查 评论地址：https://www.jiaokey.com/book/detail/12202878.html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