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锡伯族  辽宁沈阳市新民村调查</w:t>
      </w:r>
    </w:p>
    <w:p>
      <w:r>
        <w:t>作者：王皎，江帆主编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总页数：326</w:t>
      </w:r>
    </w:p>
    <w:p>
      <w:r>
        <w:t>更多请访问教客网: www.jiaokey.com</w:t>
      </w:r>
    </w:p>
    <w:p>
      <w:r>
        <w:t>中国民族村寨调查  锡伯族  辽宁沈阳市新民村调查 评论地址：https://www.jiaokey.com/book/detail/12202881.html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