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  贵州大方县红丰村调查</w:t>
      </w:r>
    </w:p>
    <w:p>
      <w:r>
        <w:t>作者：张晓辉，李天元主编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总页数：295</w:t>
      </w:r>
    </w:p>
    <w:p>
      <w:r>
        <w:t>更多请访问教客网: www.jiaokey.com</w:t>
      </w:r>
    </w:p>
    <w:p>
      <w:r>
        <w:t>仡佬族  贵州大方县红丰村调查 评论地址：https://www.jiaokey.com/book/detail/12202883.html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