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书名：泰雅人  台湾宜兰县武塔村调查</w:t>
      </w:r>
    </w:p>
    <w:p>
      <w:r>
        <w:t>作者：宋光宇主编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总页数：251</w:t>
      </w:r>
    </w:p>
    <w:p>
      <w:r>
        <w:t>更多请访问教客网: www.jiaokey.com</w:t>
      </w:r>
    </w:p>
    <w:p>
      <w:r>
        <w:t>泰雅人  台湾宜兰县武塔村调查 评论地址：https://www.jiaokey.com/book/detail/12202884.html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