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书名：TOEFL阅读新技巧</w:t>
      </w:r>
    </w:p>
    <w:p>
      <w:r>
        <w:t>作者：潇春麟等编著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TOEFL阅读新技巧 评论地址：https://www.jiaokey.com/book/detail/12203049.html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