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书名：儿科影像诊断与临床  头颈与神经系统卷</w:t>
      </w:r>
    </w:p>
    <w:p>
      <w:r>
        <w:t>作者：叶滨宾主编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总页数：546</w:t>
      </w:r>
    </w:p>
    <w:p>
      <w:r>
        <w:t>更多请访问教客网: www.jiaokey.com</w:t>
      </w:r>
    </w:p>
    <w:p>
      <w:r>
        <w:t>儿科影像诊断与临床  头颈与神经系统卷 评论地址：https://www.jiaokey.com/book/detail/12203146.html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