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书名：英语听力每天听练30分</w:t>
      </w:r>
    </w:p>
    <w:p>
      <w:r>
        <w:t>作者：项兰主编</w:t>
      </w:r>
    </w:p>
    <w:p>
      <w:r>
        <w:t>出版社：世界图书上海出版公司,2009.04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英语听力每天听练30分 评论地址：https://www.jiaokey.com/book/detail/12203207.html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