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书名：图解推拿  1  女性健康二部曲</w:t>
      </w:r>
    </w:p>
    <w:p>
      <w:r>
        <w:t>作者：何丝琳著</w:t>
      </w:r>
    </w:p>
    <w:p>
      <w:r>
        <w:t>出版社：南宁：广西科学技术出版社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图解推拿  1  女性健康二部曲 评论地址：https://www.jiaokey.com/book/detail/12203270.html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