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书名：神与兽的纹样学</w:t>
      </w:r>
    </w:p>
    <w:p>
      <w:r>
        <w:t>作者：(日)林巳奈夫著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神与兽的纹样学 评论地址：https://www.jiaokey.com/book/detail/12203293.html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