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书名：从城里到乡下的孩子  曾思艺散文小说选</w:t>
      </w:r>
    </w:p>
    <w:p>
      <w:r>
        <w:t>作者：曾思艺著</w:t>
      </w:r>
    </w:p>
    <w:p>
      <w:r>
        <w:t>出版社：天津：南开大学出版社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从城里到乡下的孩子  曾思艺散文小说选 评论地址：https://www.jiaokey.com/book/detail/12203457.html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