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书名：国家历史  真相与往事</w:t>
      </w:r>
    </w:p>
    <w:p>
      <w:r>
        <w:t>作者：先锋国家历史杂志社主编</w:t>
      </w:r>
    </w:p>
    <w:p>
      <w:r>
        <w:t>出版社：北京：九州出版社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国家历史  真相与往事 评论地址：https://www.jiaokey.com/book/detail/12203627.html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