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第5辑  隋唐  上</w:t>
      </w:r>
    </w:p>
    <w:p>
      <w:r>
        <w:t>作者：（宋）司马光著；黄锦鋐主编；台湾二十七位教授合译</w:t>
      </w:r>
    </w:p>
    <w:p>
      <w:r>
        <w:t>出版社：北京:新世界出版社,2009.05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文白对照全译资治通鉴  第5辑  隋唐  上 评论地址：https://www.jiaokey.com/book/detail/12203629.html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