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书名：第三浪</w:t>
      </w:r>
    </w:p>
    <w:p>
      <w:r>
        <w:t>作者：互联网实验室编著</w:t>
      </w:r>
    </w:p>
    <w:p>
      <w:r>
        <w:t>出版社：北京：华文出版社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第三浪 评论地址：https://www.jiaokey.com/book/detail/12203658.html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