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书名：大学物理习题课指导</w:t>
      </w:r>
    </w:p>
    <w:p>
      <w:r>
        <w:t>作者：叶则业，张动天，赵军良等编</w:t>
      </w:r>
    </w:p>
    <w:p>
      <w:r>
        <w:t>出版社：北京：煤炭工业出版社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大学物理习题课指导 评论地址：https://www.jiaokey.com/book/detail/12203744.html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