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书名：土改整党典型经验</w:t>
      </w:r>
    </w:p>
    <w:p>
      <w:r>
        <w:t>作者：刘少奇等著；香港新华分社编</w:t>
      </w:r>
    </w:p>
    <w:p>
      <w:r>
        <w:t>出版社：中国出版社,1949.10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土改整党典型经验 评论地址：https://www.jiaokey.com/book/detail/12203883.html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