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书名：计算机文化实践教程</w:t>
      </w:r>
    </w:p>
    <w:p>
      <w:r>
        <w:t>作者：蒋加伏主编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计算机文化实践教程 评论地址：https://www.jiaokey.com/book/detail/12204280.html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