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书名：IT认证考试胜经</w:t>
      </w:r>
    </w:p>
    <w:p>
      <w:r>
        <w:t>作者：方笔如著</w:t>
      </w:r>
    </w:p>
    <w:p>
      <w:r>
        <w:t>出版社：电脑爱好者杂志社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IT认证考试胜经 评论地址：https://www.jiaokey.com/book/detail/12204301.html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