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 7799信息安全管理体系认证指南</w:t>
      </w:r>
    </w:p>
    <w:p>
      <w:r>
        <w:t>作者：王英梅，屈微，卢大航编著</w:t>
      </w:r>
    </w:p>
    <w:p>
      <w:r>
        <w:t>出版社：北京：中国计量出版社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BS 7799信息安全管理体系认证指南 评论地址：https://www.jiaokey.com/book/detail/12204305.html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