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书名：地域族群与客家文化研究</w:t>
      </w:r>
    </w:p>
    <w:p>
      <w:r>
        <w:t>作者：宋德剑主编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总页数：375</w:t>
      </w:r>
    </w:p>
    <w:p>
      <w:r>
        <w:t>更多请访问教客网: www.jiaokey.com</w:t>
      </w:r>
    </w:p>
    <w:p>
      <w:r>
        <w:t>地域族群与客家文化研究 评论地址：https://www.jiaokey.com/book/detail/12204352.html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