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书名：仫佬山乡  广西罗城县大梧屯田野报告</w:t>
      </w:r>
    </w:p>
    <w:p>
      <w:r>
        <w:t>作者：周玉蓉主编</w:t>
      </w:r>
    </w:p>
    <w:p>
      <w:r>
        <w:t>出版社：北京:知识产权出版社,2008.07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仫佬山乡  广西罗城县大梧屯田野报告 评论地址：https://www.jiaokey.com/book/detail/12204369.html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