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书名：瑶族双寨  广西凌云县背陇瑶和蓝靛瑶的调查与研究</w:t>
      </w:r>
    </w:p>
    <w:p>
      <w:r>
        <w:t>作者：周大鸣主编</w:t>
      </w:r>
    </w:p>
    <w:p>
      <w:r>
        <w:t>出版社：北京:知识产权出版社,2008.07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瑶族双寨  广西凌云县背陇瑶和蓝靛瑶的调查与研究 评论地址：https://www.jiaokey.com/book/detail/12204416.html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