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书名：保禄·维亚尔文集  百年前的云南彝族</w:t>
      </w:r>
    </w:p>
    <w:p>
      <w:r>
        <w:t>作者：（法）保禄·维亚尔（Paul Viali）著） 黄建明，燕汉生编译</w:t>
      </w:r>
    </w:p>
    <w:p>
      <w:r>
        <w:t>出版社：昆明：云南教育出版社</w:t>
      </w:r>
    </w:p>
    <w:p>
      <w:r>
        <w:t>出版日期：2002.08</w:t>
      </w:r>
    </w:p>
    <w:p>
      <w:r>
        <w:t>总页数：462</w:t>
      </w:r>
    </w:p>
    <w:p>
      <w:r>
        <w:t>更多请访问教客网: www.jiaokey.com</w:t>
      </w:r>
    </w:p>
    <w:p>
      <w:r>
        <w:t>保禄·维亚尔文集  百年前的云南彝族 评论地址：https://www.jiaokey.com/book/detail/12204425.html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