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书名：追梦中原 从嘎仙洞到龙门石窟的鲜卑人 Reminiscence of the central plains the Xianbei nation from Gaxian cave to Longmen grottoes eng</w:t>
      </w:r>
    </w:p>
    <w:p>
      <w:r>
        <w:t>作者:黄雪寅著</w:t>
      </w:r>
    </w:p>
    <w:p>
      <w:r>
        <w:t>出版社:呼和浩特：内蒙古大学出版社</w:t>
      </w:r>
    </w:p>
    <w:p>
      <w:r>
        <w:t>出版日期：2008.01</w:t>
      </w:r>
    </w:p>
    <w:p>
      <w:r>
        <w:t>总页数：244</w:t>
      </w:r>
    </w:p>
    <w:p>
      <w:r>
        <w:t>更多请访问教客网:www.jiaokey.com</w:t>
      </w:r>
    </w:p>
    <w:p>
      <w:r>
        <w:t>追梦中原 从嘎仙洞到龙门石窟的鲜卑人 Reminiscence of the central plains the Xianbei nation from Gaxian cave to Longmen grottoes eng评论地址：https://www.jiaokey.com/book/detail/12204454.html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