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书名：大理总管段氏世次年历及其与蒙元政权关系研究</w:t>
      </w:r>
    </w:p>
    <w:p>
      <w:r>
        <w:t>作者：方慧著</w:t>
      </w:r>
    </w:p>
    <w:p>
      <w:r>
        <w:t>出版社：昆明：云南教育出版社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大理总管段氏世次年历及其与蒙元政权关系研究 评论地址：https://www.jiaokey.com/book/detail/12204491.html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