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草原民族文化的灵魂 新疆草原文化遗迹考察 the investigate of the ancient remains of grasslands culture in Xinjiang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草原民族文化的灵魂 新疆草原文化遗迹考察 the investigate of the ancient remains of grasslands culture in Xinjiang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本书出售、求购地址：https://www.jiaokey.com/book/detail/12204580.html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关键词搜索：https://www.jiaokey.com/tag/草原民族文化的灵魂 新疆草原文化遗迹考察 the investigate of the ancient remains of grasslands culture in Xinjiang.html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