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书名：图说十二生肖  蛇</w:t>
      </w:r>
    </w:p>
    <w:p>
      <w:r>
        <w:t>作者：沈壮志主编</w:t>
      </w:r>
    </w:p>
    <w:p>
      <w:r>
        <w:t>出版社：世界图书出版西安公司,2007.02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图说十二生肖  蛇 评论地址：https://www.jiaokey.com/book/detail/12204664.html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