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劳特利奇哲学史（十卷本）  第4卷  文艺复兴和17世纪理性主义</w:t>
      </w:r>
    </w:p>
    <w:p>
      <w:r>
        <w:rPr>
          <w:rFonts w:ascii="宋体" w:hAnsi="宋体" w:eastAsia="宋体"/>
          <w:sz w:val="24"/>
        </w:rPr>
        <w:t>(英)帕金森(G.H.R.Parkinson)，(加)杉克尔(S.G.Shanker)总主编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劳特利奇哲学史（十卷本）  第4卷  文艺复兴和17世纪理性主义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(英)帕金森(G.H.R.Parkinson)，(加)杉克尔(S.G.Shanker)总主编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本书出售、求购地址：https://www.jiaokey.com/book/detail/12204751.html</w:t>
      </w:r>
    </w:p>
    <w:p>
      <w:r>
        <w:t>更多相关图书推荐：https://www.jiaokey.com</w:t>
      </w:r>
    </w:p>
    <w:p>
      <w:r>
        <w:t>(英)帕金森(G.H.R.Parkinson)，(加)杉克尔(S.G.Shanker)总主编 其他作品：https://www.jiaokey.com/tag/(英)帕金森(G.H.R.Parkinson)，(加)杉克尔(S.G.Shanker)总主编.html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关键词搜索：https://www.jiaokey.com/tag/劳特利奇哲学史（十卷本）  第4卷  文艺复兴和17世纪理性主义.html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