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书名：微积分新编教程</w:t>
      </w:r>
    </w:p>
    <w:p>
      <w:r>
        <w:t>作者：丁正中主编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微积分新编教程 评论地址：https://www.jiaokey.com/book/detail/12204782.html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