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谁的眼泪陪我过夜</w:t>
      </w:r>
    </w:p>
    <w:p>
      <w:r>
        <w:rPr>
          <w:rFonts w:ascii="宋体" w:hAnsi="宋体" w:eastAsia="宋体"/>
          <w:sz w:val="24"/>
        </w:rPr>
        <w:t>张学东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谁的眼泪陪我过夜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9787563382996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太阳散漫地照在市场拥挤的巷道里，两旁的店面和蔬菜摊位光鲜陆离却又异常慵懒。李素娥的脑子里还搅着一堆似是而非的烂账，她一直怀疑卖萝卜的贩子在斤两上肯定是做了手脚的，她默默盘算了好几遍，每一次都有出入……</w:t>
      </w:r>
    </w:p>
    <w:p/>
    <w:p>
      <w:r>
        <w:t>本书出售、求购地址：https://www.jiaokey.com/book/detail/12205037.html</w:t>
      </w:r>
    </w:p>
    <w:p>
      <w:r>
        <w:t>更多当代作品（1949年~）图书推荐：https://www.jiaokey.com</w:t>
      </w:r>
    </w:p>
    <w:p>
      <w:r>
        <w:t>张学东 其他作品：https://www.jiaokey.com/tag/张学东.html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