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书名：中国女性文化  10</w:t>
      </w:r>
    </w:p>
    <w:p>
      <w:r>
        <w:t>作者：王红旗主编</w:t>
      </w:r>
    </w:p>
    <w:p>
      <w:r>
        <w:t>出版社：北京：首都师范大学出版社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中国女性文化  10 评论地址：https://www.jiaokey.com/book/detail/12205061.html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