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  从穷光蛋到投资专家</w:t>
      </w:r>
    </w:p>
    <w:p>
      <w:r>
        <w:t>作者：（美）郑博仁著</w:t>
      </w:r>
    </w:p>
    <w:p>
      <w:r>
        <w:t>出版社：北京：中国商业出版社</w:t>
      </w:r>
    </w:p>
    <w:p>
      <w:r>
        <w:t>出版日期：1994.04</w:t>
      </w:r>
    </w:p>
    <w:p>
      <w:r>
        <w:t>总页数：180</w:t>
      </w:r>
    </w:p>
    <w:p>
      <w:r>
        <w:t>更多请访问教客网: www.jiaokey.com</w:t>
      </w:r>
    </w:p>
    <w:p>
      <w:r>
        <w:t>股市赢家  从穷光蛋到投资专家 评论地址：https://www.jiaokey.com/book/detail/12205126.html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