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新时期军事文学跟踪</w:t>
      </w:r>
    </w:p>
    <w:p>
      <w:r>
        <w:rPr>
          <w:rFonts w:ascii="宋体" w:hAnsi="宋体" w:eastAsia="宋体"/>
          <w:sz w:val="24"/>
        </w:rPr>
        <w:t>许小羚，袁正宏著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新时期军事文学跟踪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许小羚，袁正宏著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本书出售、求购地址：https://www.jiaokey.com/book/detail/12205181.html</w:t>
      </w:r>
    </w:p>
    <w:p>
      <w:r>
        <w:t>更多相关图书推荐：https://www.jiaokey.com</w:t>
      </w:r>
    </w:p>
    <w:p>
      <w:r>
        <w:t>许小羚，袁正宏著 其他作品：https://www.jiaokey.com/tag/许小羚，袁正宏著.html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关键词搜索：https://www.jiaokey.com/tag/新时期军事文学跟踪.html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