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书名：富与德亚当·斯密研究</w:t>
      </w:r>
    </w:p>
    <w:p>
      <w:r>
        <w:t>作者：李非编著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总页数：263</w:t>
      </w:r>
    </w:p>
    <w:p>
      <w:r>
        <w:t>更多请访问教客网: www.jiaokey.com</w:t>
      </w:r>
    </w:p>
    <w:p>
      <w:r>
        <w:t>富与德亚当·斯密研究 评论地址：https://www.jiaokey.com/book/detail/12205554.html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