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书名：筝声琴韵基础备要</w:t>
      </w:r>
    </w:p>
    <w:p>
      <w:r>
        <w:t>作者：邓惠新编著</w:t>
      </w:r>
    </w:p>
    <w:p>
      <w:r>
        <w:t>出版社：广州：广东科技出版社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筝声琴韵基础备要 评论地址：https://www.jiaokey.com/book/detail/12205585.html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