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书名：英汉语存现构式的认知对比研究</w:t>
      </w:r>
    </w:p>
    <w:p>
      <w:r>
        <w:t>作者：张珂著</w:t>
      </w:r>
    </w:p>
    <w:p>
      <w:r>
        <w:t>出版社：上海：上海社会科学院出版社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英汉语存现构式的认知对比研究 评论地址：https://www.jiaokey.com/book/detail/12205607.html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