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戊子草  钱文忠文化随笔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戊子草  钱文忠文化随笔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本书出售、求购地址：https://www.jiaokey.com/book/detail/12205643.html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关键词搜索：https://www.jiaokey.com/tag/戊子草  钱文忠文化随笔.html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