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书名：资产是怎样翻6番的</w:t>
      </w:r>
    </w:p>
    <w:p>
      <w:r>
        <w:t>作者：蒋雷编著</w:t>
      </w:r>
    </w:p>
    <w:p>
      <w:r>
        <w:t>出版社：上海:文汇出版社,2009.04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资产是怎样翻6番的 评论地址：https://www.jiaokey.com/book/detail/12205658.html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