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书名：卧底中将</w:t>
      </w:r>
    </w:p>
    <w:p>
      <w:r>
        <w:t>作者：李幼谦著</w:t>
      </w:r>
    </w:p>
    <w:p>
      <w:r>
        <w:t>出版社：合肥:安徽人民出版社,2009.03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卧底中将 评论地址：https://www.jiaokey.com/book/detail/12205669.html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