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梦知道答案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梦知道答案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本书出售、求购地址：https://www.jiaokey.com/book/detail/12205682.html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关键词搜索：https://www.jiaokey.com/tag/梦知道答案.html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