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书名：柑橘与柠檬啊</w:t>
      </w:r>
    </w:p>
    <w:p>
      <w:r>
        <w:t>作者：（英）麦克·莫波格著</w:t>
      </w:r>
    </w:p>
    <w:p>
      <w:r>
        <w:t>出版社：北京:中国城市出版社,2009.03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柑橘与柠檬啊 评论地址：https://www.jiaokey.com/book/detail/12205684.html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