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书名：王公作品手稿  2  异乡的岁月</w:t>
      </w:r>
    </w:p>
    <w:p>
      <w:r>
        <w:t>作者：王公著</w:t>
      </w:r>
    </w:p>
    <w:p>
      <w:r>
        <w:t>出版社：长春：吉林美术出版社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王公作品手稿  2  异乡的岁月 评论地址：https://www.jiaokey.com/book/detail/12205691.html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