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书名：全球化与社会主义的想象力</w:t>
      </w:r>
    </w:p>
    <w:p>
      <w:r>
        <w:t>作者：杨雪冬主编</w:t>
      </w:r>
    </w:p>
    <w:p>
      <w:r>
        <w:t>出版社：重庆：重庆出版社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全球化与社会主义的想象力 评论地址：https://www.jiaokey.com/book/detail/12205702.html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