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书名：名医经典医案导读</w:t>
      </w:r>
    </w:p>
    <w:p>
      <w:r>
        <w:t>作者：张栋主编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名医经典医案导读 评论地址：https://www.jiaokey.com/book/detail/12205753.html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